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DHIRAJ PANDEY</w:t>
      </w:r>
    </w:p>
    <w:p>
      <w:r>
        <w:t>Full Stack Developer</w:t>
      </w:r>
    </w:p>
    <w:p>
      <w:r>
        <w:t>📍 Mumbai | 📞 +91 7208446445</w:t>
      </w:r>
    </w:p>
    <w:p>
      <w:r>
        <w:t>[LinkedIn] • [GitHub] • [Portfolio]</w:t>
      </w:r>
    </w:p>
    <w:p>
      <w:pPr>
        <w:pStyle w:val="Heading2"/>
      </w:pPr>
      <w:r>
        <w:t>Professional Summary</w:t>
      </w:r>
    </w:p>
    <w:p>
      <w:r>
        <w:t>Highly motivated and detail-oriented Full Stack Developer with hands-on experience in web development, application architecture, and database design. Skilled in building user-centric, scalable applications with a passion for creating clean and efficient code. Currently pursuing a B.Sc. in Information Technology, bringing strong teamwork, communication, and problem-solving abilities to every project.</w:t>
      </w:r>
    </w:p>
    <w:p>
      <w:pPr>
        <w:pStyle w:val="Heading2"/>
      </w:pPr>
      <w:r>
        <w:t>Technical Skills</w:t>
      </w:r>
    </w:p>
    <w:p>
      <w:r>
        <w:t>- Frontend: HTML, CSS, JavaScript, React.js, Bootstrap</w:t>
        <w:br/>
        <w:t>- Backend: Node.js, Express.js, PHP</w:t>
        <w:br/>
        <w:t>- Databases: MongoDB, MySQL</w:t>
        <w:br/>
        <w:t>- Tools &amp; Platforms: Git, GitHub, Visual Studio Code, Postman</w:t>
        <w:br/>
        <w:t>- Soft Skills: Team Collaboration, Communication, Punctuality, Customer Service</w:t>
      </w:r>
    </w:p>
    <w:p>
      <w:pPr>
        <w:pStyle w:val="Heading2"/>
      </w:pPr>
      <w:r>
        <w:t>Projects</w:t>
      </w:r>
    </w:p>
    <w:p>
      <w:pPr>
        <w:pStyle w:val="ListNumber"/>
      </w:pPr>
      <w:r>
        <w:t>1. Portfolio Website</w:t>
      </w:r>
    </w:p>
    <w:p>
      <w:r>
        <w:t>Designed and developed a responsive personal portfolio showcasing skills, education, and projects using HTML, CSS, and JavaScript. Features include a contact form, project gallery, and interactive animations.</w:t>
        <w:br/>
        <w:t>Tech Stack: HTML, CSS, JavaScript</w:t>
      </w:r>
    </w:p>
    <w:p>
      <w:pPr>
        <w:pStyle w:val="ListNumber"/>
      </w:pPr>
      <w:r>
        <w:t>2. E-Commerce Web Application</w:t>
      </w:r>
    </w:p>
    <w:p>
      <w:r>
        <w:t>Built a full-featured e-commerce website with user registration, product listings, shopping cart, and secure payment gateway integration. Implemented admin dashboard for inventory and order management.</w:t>
        <w:br/>
        <w:t>Tech Stack: React.js, Node.js, Express.js, MongoDB</w:t>
      </w:r>
    </w:p>
    <w:p>
      <w:pPr>
        <w:pStyle w:val="ListNumber"/>
      </w:pPr>
      <w:r>
        <w:t>3. Insurance Management System</w:t>
      </w:r>
    </w:p>
    <w:p>
      <w:r>
        <w:t>Developed a web-based system for managing insurance policies, customer records, and claims. Includes secure login, policy tracking, and document upload functionalities.</w:t>
        <w:br/>
        <w:t>Tech Stack: PHP, MySQL, Bootstrap</w:t>
      </w:r>
    </w:p>
    <w:p>
      <w:pPr>
        <w:pStyle w:val="Heading2"/>
      </w:pPr>
      <w:r>
        <w:t>Experience</w:t>
      </w:r>
    </w:p>
    <w:p>
      <w:pPr>
        <w:pStyle w:val="Heading3"/>
      </w:pPr>
      <w:r>
        <w:t>Web Development Intern</w:t>
      </w:r>
    </w:p>
    <w:p>
      <w:r>
        <w:t>Expertsource Global Services, Turbhe, Mumbai</w:t>
        <w:br/>
        <w:t>May 2025 – Present</w:t>
      </w:r>
    </w:p>
    <w:p>
      <w:r>
        <w:t>- Working on front-end and back-end tasks as part of a web development team.</w:t>
        <w:br/>
        <w:t>- Assisting in maintaining and updating company websites and client applications.</w:t>
        <w:br/>
        <w:t>- Collaborating with senior developers to understand project requirements and implement features.</w:t>
        <w:br/>
        <w:t>- Gaining practical experience in real-world software development workflows and technologies.</w:t>
      </w:r>
    </w:p>
    <w:p>
      <w:pPr>
        <w:pStyle w:val="Heading2"/>
      </w:pPr>
      <w:r>
        <w:t>Education</w:t>
      </w:r>
    </w:p>
    <w:p>
      <w:r>
        <w:t>B.Sc. in Information Technology (Pursuing - 3rd Year)</w:t>
        <w:br/>
        <w:t>Mumbai University</w:t>
      </w:r>
    </w:p>
    <w:p>
      <w:r>
        <w:t>12th Grade (HSC) – Maharashtra State Board</w:t>
      </w:r>
    </w:p>
    <w:p>
      <w:r>
        <w:t>10th Grade (SSC) – Maharashtra State Board</w:t>
      </w:r>
    </w:p>
    <w:p>
      <w:pPr>
        <w:pStyle w:val="Heading2"/>
      </w:pPr>
      <w:r>
        <w:t>Personal Attributes</w:t>
      </w:r>
    </w:p>
    <w:p>
      <w:r>
        <w:t>- Hard &amp; Smart Working</w:t>
        <w:br/>
        <w:t>- Honest &amp; Punctual</w:t>
        <w:br/>
        <w:t>- Effective Communicator</w:t>
        <w:br/>
        <w:t>- Enthusiast in Arts, Cricket, Reading</w:t>
      </w:r>
    </w:p>
    <w:p>
      <w:pPr>
        <w:pStyle w:val="Heading2"/>
      </w:pPr>
      <w:r>
        <w:t>References</w:t>
      </w:r>
    </w:p>
    <w:p>
      <w:r>
        <w:t>Available upon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